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世界工商管理名典系列  影印版  管理信息系统  组织和技术的新途径</w:t>
      </w:r>
    </w:p>
    <w:p>
      <w:r>
        <w:rPr>
          <w:rFonts w:ascii="宋体" w:hAnsi="宋体" w:eastAsia="宋体"/>
          <w:sz w:val="24"/>
        </w:rPr>
        <w:t>劳敦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世界工商管理名典系列  影印版  管理信息系统  组织和技术的新途径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本书出售、求购地址：https://www.jiaokey.com/book/detail/10198379.html</w:t>
      </w:r>
    </w:p>
    <w:p>
      <w:r>
        <w:t>更多相关图书推荐：https://www.jiaokey.com</w:t>
      </w:r>
    </w:p>
    <w:p>
      <w:r>
        <w:t>劳敦 其他作品：https://www.jiaokey.com/tag/劳敦.html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关键词搜索：https://www.jiaokey.com/tag/世界工商管理名典系列  影印版  管理信息系统  组织和技术的新途径.html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