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资金运筹的好帮手  证券投资信托基金</w:t>
      </w:r>
    </w:p>
    <w:p>
      <w:r>
        <w:rPr>
          <w:rFonts w:ascii="宋体" w:hAnsi="宋体" w:eastAsia="宋体"/>
          <w:sz w:val="24"/>
        </w:rPr>
        <w:t>管金生著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资金运筹的好帮手  证券投资信托基金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本书出售、求购地址：https://www.jiaokey.com/book/detail/10198397.html</w:t>
      </w:r>
    </w:p>
    <w:p>
      <w:r>
        <w:t>更多相关图书推荐：https://www.jiaokey.com</w:t>
      </w:r>
    </w:p>
    <w:p>
      <w:r>
        <w:t>管金生著 其他作品：https://www.jiaokey.com/tag/管金生著.html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关键词搜索：https://www.jiaokey.com/tag/资金运筹的好帮手  证券投资信托基金.html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