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腐蚀与腐蚀控制  腐蚀科学和腐蚀工程导论</w:t>
      </w:r>
    </w:p>
    <w:p>
      <w:r>
        <w:rPr>
          <w:rFonts w:ascii="宋体" w:hAnsi="宋体" w:eastAsia="宋体"/>
          <w:sz w:val="24"/>
        </w:rPr>
        <w:t>（美）H.H.尤里克（Herbert H.Uhlig），（美）R.W.瑞维亚（R.Winston Revie）著；翁永基译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腐蚀与腐蚀控制  腐蚀科学和腐蚀工程导论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（美）H.H.尤里克（Herbert H.Uhlig），（美）R.W.瑞维亚（R.Winston Revie）著；翁永基译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本书出售、求购地址：https://www.jiaokey.com/book/detail/10198503.html</w:t>
      </w:r>
    </w:p>
    <w:p>
      <w:r>
        <w:t>更多相关图书推荐：https://www.jiaokey.com</w:t>
      </w:r>
    </w:p>
    <w:p>
      <w:r>
        <w:t>（美）H.H.尤里克（Herbert H.Uhlig），（美）R.W.瑞维亚（R.Winston Revie）著；翁永基译 其他作品：https://www.jiaokey.com/tag/（美）H.H.尤里克（Herbert H.Uhlig），（美）R.W.瑞维亚（R.Winston Revie）著；翁永基译.html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关键词搜索：https://www.jiaokey.com/tag/腐蚀与腐蚀控制  腐蚀科学和腐蚀工程导论.html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