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腐蚀实验指南  研究方法、测量技术、报告</w:t>
      </w:r>
    </w:p>
    <w:p>
      <w:r>
        <w:rPr>
          <w:rFonts w:ascii="宋体" w:hAnsi="宋体" w:eastAsia="宋体"/>
          <w:sz w:val="24"/>
        </w:rPr>
        <w:t>（联邦德国）海 兹（Heitz，E.）等著；中国科学院金属腐蚀与防护研究所翻译组译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腐蚀实验指南  研究方法、测量技术、报告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（联邦德国）海 兹（Heitz，E.）等著；中国科学院金属腐蚀与防护研究所翻译组译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本书出售、求购地址：https://www.jiaokey.com/book/detail/10198517.html</w:t>
      </w:r>
    </w:p>
    <w:p>
      <w:r>
        <w:t>更多相关图书推荐：https://www.jiaokey.com</w:t>
      </w:r>
    </w:p>
    <w:p>
      <w:r>
        <w:t>（联邦德国）海 兹（Heitz，E.）等著；中国科学院金属腐蚀与防护研究所翻译组译 其他作品：https://www.jiaokey.com/tag/（联邦德国）海 兹（Heitz，E.）等著；中国科学院金属腐蚀与防护研究所翻译组译.html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关键词搜索：https://www.jiaokey.com/tag/腐蚀实验指南  研究方法、测量技术、报告.html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