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大学英语四、六级作文指南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本书出售、求购地址：https://www.jiaokey.com/book/detail/10198573.html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关键词搜索：https://www.jiaokey.com/tag/大学英语四、六级作文指南.html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