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1976年  全国超声检测技术交流会报告摘要</w:t>
      </w:r>
    </w:p>
    <w:p>
      <w:r>
        <w:rPr>
          <w:rFonts w:ascii="宋体" w:hAnsi="宋体" w:eastAsia="宋体"/>
          <w:sz w:val="24"/>
        </w:rPr>
        <w:t>中国科学院物理研究所，中国人民解放军北京军区总医院，中国科学技术情报研究所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1976年  全国超声检测技术交流会报告摘要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中国科学院物理研究所，中国人民解放军北京军区总医院，中国科学技术情报研究所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本书出售、求购地址：https://www.jiaokey.com/book/detail/10199182.html</w:t>
      </w:r>
    </w:p>
    <w:p>
      <w:r>
        <w:t>更多相关图书推荐：https://www.jiaokey.com</w:t>
      </w:r>
    </w:p>
    <w:p>
      <w:r>
        <w:t>中国科学院物理研究所，中国人民解放军北京军区总医院，中国科学技术情报研究所 其他作品：https://www.jiaokey.com/tag/中国科学院物理研究所，中国人民解放军北京军区总医院，中国科学技术情报研究所.html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关键词搜索：https://www.jiaokey.com/tag/1976年  全国超声检测技术交流会报告摘要.html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