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流体动力系统的故障诊断及排除</w:t>
      </w:r>
    </w:p>
    <w:p>
      <w:r>
        <w:rPr>
          <w:rFonts w:ascii="宋体" w:hAnsi="宋体" w:eastAsia="宋体"/>
          <w:sz w:val="24"/>
        </w:rPr>
        <w:t>（美）A.H.海恩（Anton H.Hehn）著；易孟林等译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流体动力系统的故障诊断及排除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（美）A.H.海恩（Anton H.Hehn）著；易孟林等译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本书出售、求购地址：https://www.jiaokey.com/book/detail/10199262.html</w:t>
      </w:r>
    </w:p>
    <w:p>
      <w:r>
        <w:t>更多相关图书推荐：https://www.jiaokey.com</w:t>
      </w:r>
    </w:p>
    <w:p>
      <w:r>
        <w:t>（美）A.H.海恩（Anton H.Hehn）著；易孟林等译 其他作品：https://www.jiaokey.com/tag/（美）A.H.海恩（Anton H.Hehn）著；易孟林等译.html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关键词搜索：https://www.jiaokey.com/tag/流体动力系统的故障诊断及排除.html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