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书名：新犯罪学</w:t>
      </w:r>
    </w:p>
    <w:p>
      <w:r>
        <w:t>作者：（美）昆 尼（Quinney，R.），（美）威尔德曼（Wildeman，J.）著；陈兴良等译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总页数：150</w:t>
      </w:r>
    </w:p>
    <w:p>
      <w:r>
        <w:t>更多请访问教客网: www.jiaokey.com</w:t>
      </w:r>
    </w:p>
    <w:p>
      <w:r>
        <w:t>新犯罪学 评论地址：https://www.jiaokey.com/book/detail/10199346.html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