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人类的大迁徙  我们是来自于非洲吗?</w:t>
      </w:r>
    </w:p>
    <w:p>
      <w:r>
        <w:rPr>
          <w:rFonts w:ascii="宋体" w:hAnsi="宋体" w:eastAsia="宋体"/>
          <w:sz w:val="24"/>
        </w:rPr>
        <w:t>（意）L. L. 卡瓦利-斯福扎，（意）F. 卡瓦利-斯福扎著；乐俊河译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人类的大迁徙  我们是来自于非洲吗?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（意）L. L. 卡瓦利-斯福扎，（意）F. 卡瓦利-斯福扎著；乐俊河译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本书出售、求购地址：https://www.jiaokey.com/book/detail/10199569.html</w:t>
      </w:r>
    </w:p>
    <w:p>
      <w:r>
        <w:t>更多相关图书推荐：https://www.jiaokey.com</w:t>
      </w:r>
    </w:p>
    <w:p>
      <w:r>
        <w:t>（意）L. L. 卡瓦利-斯福扎，（意）F. 卡瓦利-斯福扎著；乐俊河译 其他作品：https://www.jiaokey.com/tag/（意）L. L. 卡瓦利-斯福扎，（意）F. 卡瓦利-斯福扎著；乐俊河译.html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关键词搜索：https://www.jiaokey.com/tag/人类的大迁徙  我们是来自于非洲吗?.html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