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崛起的一代建筑师作品集  第二届“建筑师杯”全国中青年建筑师优秀设计评选获奖作品</w:t>
      </w:r>
    </w:p>
    <w:p>
      <w:r>
        <w:rPr>
          <w:rFonts w:ascii="宋体" w:hAnsi="宋体" w:eastAsia="宋体"/>
          <w:sz w:val="24"/>
        </w:rPr>
        <w:t>于志公等编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崛起的一代建筑师作品集  第二届“建筑师杯”全国中青年建筑师优秀设计评选获奖作品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本书出售、求购地址：https://www.jiaokey.com/book/detail/10199701.html</w:t>
      </w:r>
    </w:p>
    <w:p>
      <w:r>
        <w:t>更多相关图书推荐：https://www.jiaokey.com</w:t>
      </w:r>
    </w:p>
    <w:p>
      <w:r>
        <w:t>于志公等编 其他作品：https://www.jiaokey.com/tag/于志公等编.html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关键词搜索：https://www.jiaokey.com/tag/崛起的一代建筑师作品集  第二届“建筑师杯”全国中青年建筑师优秀设计评选获奖作品.html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