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书名：船舶电气设备和电力推进</w:t>
      </w:r>
    </w:p>
    <w:p>
      <w:r>
        <w:t>作者：B.M.AлekceeB</w:t>
      </w:r>
    </w:p>
    <w:p>
      <w:r>
        <w:t>出版社：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船舶电气设备和电力推进 评论地址：https://www.jiaokey.com/book/detail/10199995.html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