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书名：从战列舰到核潜艇</w:t>
      </w:r>
    </w:p>
    <w:p>
      <w:r>
        <w:t>作者：（英）希尔-诺顿，（英）德克尔著；周国存译</w:t>
      </w:r>
    </w:p>
    <w:p>
      <w:r>
        <w:t>出版社：北京：海洋出版社</w:t>
      </w:r>
    </w:p>
    <w:p>
      <w:r>
        <w:t>出版日期：1992.06</w:t>
      </w:r>
    </w:p>
    <w:p>
      <w:r>
        <w:t>总页数：197</w:t>
      </w:r>
    </w:p>
    <w:p>
      <w:r>
        <w:t>更多请访问教客网: www.jiaokey.com</w:t>
      </w:r>
    </w:p>
    <w:p>
      <w:r>
        <w:t>从战列舰到核潜艇 评论地址：https://www.jiaokey.com/book/detail/10200025.html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