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战争离我们有多远  张召忠点评军事革命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战争离我们有多远  张召忠点评军事革命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本书出售、求购地址：https://www.jiaokey.com/book/detail/10200026.html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关键词搜索：https://www.jiaokey.com/tag/战争离我们有多远  张召忠点评军事革命.html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