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破产程序和破产法实体制度比较研究</w:t>
      </w:r>
    </w:p>
    <w:p>
      <w:r>
        <w:rPr>
          <w:rFonts w:ascii="宋体" w:hAnsi="宋体" w:eastAsia="宋体"/>
          <w:sz w:val="24"/>
        </w:rPr>
        <w:t>邹海林著；梁慧星主编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破产程序和破产法实体制度比较研究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邹海林著；梁慧星主编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本书出售、求购地址：https://www.jiaokey.com/book/detail/10200092.html</w:t>
      </w:r>
    </w:p>
    <w:p>
      <w:r>
        <w:t>更多相关图书推荐：https://www.jiaokey.com</w:t>
      </w:r>
    </w:p>
    <w:p>
      <w:r>
        <w:t>邹海林著；梁慧星主编 其他作品：https://www.jiaokey.com/tag/邹海林著；梁慧星主编.html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关键词搜索：https://www.jiaokey.com/tag/破产程序和破产法实体制度比较研究.html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