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书名：试验模态分析</w:t>
      </w:r>
    </w:p>
    <w:p>
      <w:r>
        <w:t>作者：杨景义，王信义编著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试验模态分析 评论地址：https://www.jiaokey.com/book/detail/10200213.html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