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书名：船用柴油机结构</w:t>
      </w:r>
    </w:p>
    <w:p>
      <w:r>
        <w:t>作者：哈尔滨船舶工程学院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船用柴油机结构 评论地址：https://www.jiaokey.com/book/detail/10200251.html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