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书名：19-20世纪西方要案侦破纪实  下</w:t>
      </w:r>
    </w:p>
    <w:p>
      <w:r>
        <w:t>作者：（德）于尔根·托瓦尔德（Thorwald，J.）著；流水，高山译</w:t>
      </w:r>
    </w:p>
    <w:p>
      <w:r>
        <w:t>出版社：北京：中国人民公安大学出版社</w:t>
      </w:r>
    </w:p>
    <w:p>
      <w:r>
        <w:t>出版日期：1987.07</w:t>
      </w:r>
    </w:p>
    <w:p>
      <w:r>
        <w:t>总页数：238</w:t>
      </w:r>
    </w:p>
    <w:p>
      <w:r>
        <w:t>更多请访问教客网: www.jiaokey.com</w:t>
      </w:r>
    </w:p>
    <w:p>
      <w:r>
        <w:t>19-20世纪西方要案侦破纪实  下 评论地址：https://www.jiaokey.com/book/detail/10200310.html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