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专利侵权判定  中美法条与案例比较研究</w:t>
      </w:r>
    </w:p>
    <w:p>
      <w:r>
        <w:rPr>
          <w:rFonts w:ascii="宋体" w:hAnsi="宋体" w:eastAsia="宋体"/>
          <w:sz w:val="24"/>
        </w:rPr>
        <w:t>程永顺，罗李华著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专利侵权判定  中美法条与案例比较研究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程永顺，罗李华著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本书出售、求购地址：https://www.jiaokey.com/book/detail/10200331.html</w:t>
      </w:r>
    </w:p>
    <w:p>
      <w:r>
        <w:t>更多相关图书推荐：https://www.jiaokey.com</w:t>
      </w:r>
    </w:p>
    <w:p>
      <w:r>
        <w:t>程永顺，罗李华著 其他作品：https://www.jiaokey.com/tag/程永顺，罗李华著.html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关键词搜索：https://www.jiaokey.com/tag/专利侵权判定  中美法条与案例比较研究.html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