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军事奥秘解疑  水中兵器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军事奥秘解疑  水中兵器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本书出售、求购地址：https://www.jiaokey.com/book/detail/10200389.html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关键词搜索：https://www.jiaokey.com/tag/军事奥秘解疑  水中兵器.html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