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工业可行性研究编制手册  最新修订及增补版</w:t>
      </w:r>
    </w:p>
    <w:p>
      <w:r>
        <w:rPr>
          <w:rFonts w:ascii="宋体" w:hAnsi="宋体" w:eastAsia="宋体"/>
          <w:sz w:val="24"/>
        </w:rPr>
        <w:t>勃伦斯（Behrens，Wernor），霍拉耐克（Hawranek，Peten M.）著；刘国恒等译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工业可行性研究编制手册  最新修订及增补版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勃伦斯（Behrens，Wernor），霍拉耐克（Hawranek，Peten M.）著；刘国恒等译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本书出售、求购地址：https://www.jiaokey.com/book/detail/10200466.html</w:t>
      </w:r>
    </w:p>
    <w:p>
      <w:r>
        <w:t>更多相关图书推荐：https://www.jiaokey.com</w:t>
      </w:r>
    </w:p>
    <w:p>
      <w:r>
        <w:t>勃伦斯（Behrens，Wernor），霍拉耐克（Hawranek，Peten M.）著；刘国恒等译 其他作品：https://www.jiaokey.com/tag/勃伦斯（Behrens，Wernor），霍拉耐克（Hawranek，Peten M.）著；刘国恒等译.html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关键词搜索：https://www.jiaokey.com/tag/工业可行性研究编制手册  最新修订及增补版.html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