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工程项目经济评价入门</w:t>
      </w:r>
    </w:p>
    <w:p>
      <w:r>
        <w:rPr>
          <w:rFonts w:ascii="宋体" w:hAnsi="宋体" w:eastAsia="宋体"/>
          <w:sz w:val="24"/>
        </w:rPr>
        <w:t>（英）艾伦（D.H. Allen）著；陈演汉译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工程项目经济评价入门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（英）艾伦（D.H. Allen）著；陈演汉译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本书出售、求购地址：https://www.jiaokey.com/book/detail/10200467.html</w:t>
      </w:r>
    </w:p>
    <w:p>
      <w:r>
        <w:t>更多相关图书推荐：https://www.jiaokey.com</w:t>
      </w:r>
    </w:p>
    <w:p>
      <w:r>
        <w:t>（英）艾伦（D.H. Allen）著；陈演汉译 其他作品：https://www.jiaokey.com/tag/（英）艾伦（D.H. Allen）著；陈演汉译.html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关键词搜索：https://www.jiaokey.com/tag/工程项目经济评价入门.html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