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第二冲击波  从东南亚金融风暴到全球经济大变局</w:t>
      </w:r>
    </w:p>
    <w:p>
      <w:r>
        <w:rPr>
          <w:rFonts w:ascii="宋体" w:hAnsi="宋体" w:eastAsia="宋体"/>
          <w:sz w:val="24"/>
        </w:rPr>
        <w:t>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第二冲击波  从东南亚金融风暴到全球经济大变局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本书出售、求购地址：https://www.jiaokey.com/book/detail/10200528.html</w:t>
      </w:r>
    </w:p>
    <w:p>
      <w:r>
        <w:t>更多相关图书推荐：https://www.jiaokey.com</w:t>
      </w:r>
    </w:p>
    <w:p>
      <w:r>
        <w:t>李罗力主编 其他作品：https://www.jiaokey.com/tag/李罗力主编.html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关键词搜索：https://www.jiaokey.com/tag/第二冲击波  从东南亚金融风暴到全球经济大变局.html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