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计算机教育精要</w:t>
      </w:r>
    </w:p>
    <w:p>
      <w:r>
        <w:rPr>
          <w:rFonts w:ascii="宋体" w:hAnsi="宋体" w:eastAsia="宋体"/>
          <w:sz w:val="24"/>
        </w:rPr>
        <w:t>（美）（F.J.埃里克森）（Fritz J.Erickson），（美）（J.A.冯克）（John A.Vonk）著；晏继文译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计算机教育精要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（美）（F.J.埃里克森）（Fritz J.Erickson），（美）（J.A.冯克）（John A.Vonk）著；晏继文译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本书出售、求购地址：https://www.jiaokey.com/book/detail/10200567.html</w:t>
      </w:r>
    </w:p>
    <w:p>
      <w:r>
        <w:t>更多相关图书推荐：https://www.jiaokey.com</w:t>
      </w:r>
    </w:p>
    <w:p>
      <w:r>
        <w:t>（美）（F.J.埃里克森）（Fritz J.Erickson），（美）（J.A.冯克）（John A.Vonk）著；晏继文译 其他作品：https://www.jiaokey.com/tag/（美）（F.J.埃里克森）（Fritz J.Erickson），（美）（J.A.冯克）（John A.Vonk）著；晏继文译.html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关键词搜索：https://www.jiaokey.com/tag/计算机教育精要.html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