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计算机多媒体CAI教程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计算机多媒体CAI教程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本书出售、求购地址：https://www.jiaokey.com/book/detail/10200568.html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关键词搜索：https://www.jiaokey.com/tag/计算机多媒体CAI教程.html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