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儿童防止意外伤害200例</w:t>
      </w:r>
    </w:p>
    <w:p>
      <w:r>
        <w:rPr>
          <w:rFonts w:ascii="宋体" w:hAnsi="宋体" w:eastAsia="宋体"/>
          <w:sz w:val="24"/>
        </w:rPr>
        <w:t>冯士斌，王宝兰，王强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儿童防止意外伤害200例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冯士斌，王宝兰，王强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本书出售、求购地址：https://www.jiaokey.com/book/detail/10200656.html</w:t>
      </w:r>
    </w:p>
    <w:p>
      <w:r>
        <w:t>更多相关图书推荐：https://www.jiaokey.com</w:t>
      </w:r>
    </w:p>
    <w:p>
      <w:r>
        <w:t>冯士斌，王宝兰，王强 其他作品：https://www.jiaokey.com/tag/冯士斌，王宝兰，王强.html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关键词搜索：https://www.jiaokey.com/tag/儿童防止意外伤害200例.html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