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</w:t>
      </w:r>
    </w:p>
    <w:p>
      <w:r>
        <w:rPr>
          <w:rFonts w:ascii="宋体" w:hAnsi="宋体" w:eastAsia="宋体"/>
          <w:sz w:val="24"/>
        </w:rPr>
        <w:t>（美）（R.R.小克雷格）Roy R.Craig，Jr.著；常岭，李振邦译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（美）（R.R.小克雷格）Roy R.Craig，Jr.著；常岭，李振邦译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本书出售、求购地址：https://www.jiaokey.com/book/detail/10201486.html</w:t>
      </w:r>
    </w:p>
    <w:p>
      <w:r>
        <w:t>更多相关图书推荐：https://www.jiaokey.com</w:t>
      </w:r>
    </w:p>
    <w:p>
      <w:r>
        <w:t>（美）（R.R.小克雷格）Roy R.Craig，Jr.著；常岭，李振邦译 其他作品：https://www.jiaokey.com/tag/（美）（R.R.小克雷格）Roy R.Craig，Jr.著；常岭，李振邦译.html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