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塑性力学和细观力学文集  庆贺林同骅教授八十寿辰</w:t>
      </w:r>
    </w:p>
    <w:p>
      <w:r>
        <w:rPr>
          <w:rFonts w:ascii="宋体" w:hAnsi="宋体" w:eastAsia="宋体"/>
          <w:sz w:val="24"/>
        </w:rPr>
        <w:t>王自强等编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塑性力学和细观力学文集  庆贺林同骅教授八十寿辰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本书出售、求购地址：https://www.jiaokey.com/book/detail/10201494.html</w:t>
      </w:r>
    </w:p>
    <w:p>
      <w:r>
        <w:t>更多相关图书推荐：https://www.jiaokey.com</w:t>
      </w:r>
    </w:p>
    <w:p>
      <w:r>
        <w:t>王自强等编 其他作品：https://www.jiaokey.com/tag/王自强等编.html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关键词搜索：https://www.jiaokey.com/tag/塑性力学和细观力学文集  庆贺林同骅教授八十寿辰.html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