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材料的塑性变形与断裂</w:t>
      </w:r>
    </w:p>
    <w:p>
      <w:r>
        <w:rPr>
          <w:rFonts w:ascii="宋体" w:hAnsi="宋体" w:eastAsia="宋体"/>
          <w:sz w:val="24"/>
        </w:rPr>
        <w:t>（德）H.米格兰比（Hael Mughrabi）主编；颜鸣皋等译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材料的塑性变形与断裂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（德）H.米格兰比（Hael Mughrabi）主编；颜鸣皋等译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本书出售、求购地址：https://www.jiaokey.com/book/detail/10201797.html</w:t>
      </w:r>
    </w:p>
    <w:p>
      <w:r>
        <w:t>更多相关图书推荐：https://www.jiaokey.com</w:t>
      </w:r>
    </w:p>
    <w:p>
      <w:r>
        <w:t>（德）H.米格兰比（Hael Mughrabi）主编；颜鸣皋等译 其他作品：https://www.jiaokey.com/tag/（德）H.米格兰比（Hael Mughrabi）主编；颜鸣皋等译.html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关键词搜索：https://www.jiaokey.com/tag/材料的塑性变形与断裂.html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