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书名：平面连杆机构分析与综合</w:t>
      </w:r>
    </w:p>
    <w:p>
      <w:r>
        <w:t>作者：陆钟吕等编著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总页数：272</w:t>
      </w:r>
    </w:p>
    <w:p>
      <w:r>
        <w:t>更多请访问教客网: www.jiaokey.com</w:t>
      </w:r>
    </w:p>
    <w:p>
      <w:r>
        <w:t>平面连杆机构分析与综合 评论地址：https://www.jiaokey.com/book/detail/10201901.html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