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血铸金戈  20世纪世界兵器发明研制探秘</w:t>
      </w:r>
    </w:p>
    <w:p>
      <w:r>
        <w:rPr>
          <w:rFonts w:ascii="宋体" w:hAnsi="宋体" w:eastAsia="宋体"/>
          <w:sz w:val="24"/>
        </w:rPr>
        <w:t>李树宝，吴杰斌著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血铸金戈  20世纪世界兵器发明研制探秘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李树宝，吴杰斌著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本书出售、求购地址：https://www.jiaokey.com/book/detail/10202041.html</w:t>
      </w:r>
    </w:p>
    <w:p>
      <w:r>
        <w:t>更多相关图书推荐：https://www.jiaokey.com</w:t>
      </w:r>
    </w:p>
    <w:p>
      <w:r>
        <w:t>李树宝，吴杰斌著 其他作品：https://www.jiaokey.com/tag/李树宝，吴杰斌著.html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关键词搜索：https://www.jiaokey.com/tag/血铸金戈  20世纪世界兵器发明研制探秘.html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