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书名：录音机维修技巧</w:t>
      </w:r>
    </w:p>
    <w:p>
      <w:r>
        <w:t>作者：于晓平编著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录音机维修技巧 评论地址：https://www.jiaokey.com/book/detail/10202530.html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