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书名：有线电视系统性能检测</w:t>
      </w:r>
    </w:p>
    <w:p>
      <w:r>
        <w:t>作者：（美）杰弗瑞·L.托马斯（Jeffrey L.Thomas）著；刘剑波等译</w:t>
      </w:r>
    </w:p>
    <w:p>
      <w:r>
        <w:t>出版社：北京：科学技术文献出版社；西蒙与舒斯特国际出版公司</w:t>
      </w:r>
    </w:p>
    <w:p>
      <w:r>
        <w:t>出版日期：1996.09</w:t>
      </w:r>
    </w:p>
    <w:p>
      <w:r>
        <w:t>总页数：210</w:t>
      </w:r>
    </w:p>
    <w:p>
      <w:r>
        <w:t>更多请访问教客网: www.jiaokey.com</w:t>
      </w:r>
    </w:p>
    <w:p>
      <w:r>
        <w:t>有线电视系统性能检测 评论地址：https://www.jiaokey.com/book/detail/10202545.html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