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大屏幕彩色电视机故障维修精华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大屏幕彩色电视机故障维修精华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本书出售、求购地址：https://www.jiaokey.com/book/detail/10202575.html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关键词搜索：https://www.jiaokey.com/tag/大屏幕彩色电视机故障维修精华.html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