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Web Components编程技术内幕</w:t>
      </w:r>
    </w:p>
    <w:p>
      <w:r>
        <w:t>作者：（美）（D.斯特恩斯）Dave Stearns著；希望图书创作室译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总页数：286</w:t>
      </w:r>
    </w:p>
    <w:p>
      <w:r>
        <w:t>更多请访问教客网: www.jiaokey.com</w:t>
      </w:r>
    </w:p>
    <w:p>
      <w:r>
        <w:t>Microsoft Office 2000 Web Components编程技术内幕 评论地址：https://www.jiaokey.com/book/detail/10203110.html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