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书名：一手搞定 Maya 2.5/3D Studio MAX 3.0/Softimage 3D 3.8/Premiere 5.1/After Effects 4.1影视动画与视频编辑教程</w:t>
      </w:r>
    </w:p>
    <w:p>
      <w:r>
        <w:t>作者:吴起编著</w:t>
      </w:r>
    </w:p>
    <w:p>
      <w:r>
        <w:t>出版社:北京：北京希望电子出版社</w:t>
      </w:r>
    </w:p>
    <w:p>
      <w:r>
        <w:t>出版日期：2000</w:t>
      </w:r>
    </w:p>
    <w:p>
      <w:r>
        <w:t>总页数：255</w:t>
      </w:r>
    </w:p>
    <w:p>
      <w:r>
        <w:t>更多请访问教客网:www.jiaokey.com</w:t>
      </w:r>
    </w:p>
    <w:p>
      <w:r>
        <w:t>一手搞定 Maya 2.5/3D Studio MAX 3.0/Softimage 3D 3.8/Premiere 5.1/After Effects 4.1影视动画与视频编辑教程评论地址：https://www.jiaokey.com/book/detail/10203133.html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