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Designer-DataArchitect数据结构用户指南 Sybase</w:t>
      </w:r>
    </w:p>
    <w:p>
      <w:r>
        <w:rPr>
          <w:rFonts w:ascii="宋体" w:hAnsi="宋体" w:eastAsia="宋体"/>
          <w:sz w:val="24"/>
        </w:rPr>
        <w:t>数据库开发技术宝典丛书编委会编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Designer-DataArchitect数据结构用户指南 Sybase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数据库开发技术宝典丛书编委会编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本书出售、求购地址：https://www.jiaokey.com/book/detail/10203136.html</w:t>
      </w:r>
    </w:p>
    <w:p>
      <w:r>
        <w:t>更多相关图书推荐：https://www.jiaokey.com</w:t>
      </w:r>
    </w:p>
    <w:p>
      <w:r>
        <w:t>数据库开发技术宝典丛书编委会编 其他作品：https://www.jiaokey.com/tag/数据库开发技术宝典丛书编委会编.html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关键词搜索：https://www.jiaokey.com/tag/Power Designer-DataArchitect数据结构用户指南 Sybase.html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