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6.2高级磁盘操作系统</w:t>
      </w:r>
    </w:p>
    <w:p>
      <w:r>
        <w:t>作者：凌云，周海平等</w:t>
      </w:r>
    </w:p>
    <w:p>
      <w:r>
        <w:t>出版社：陕西电子杂志社</w:t>
      </w:r>
    </w:p>
    <w:p>
      <w:r>
        <w:t>出版日期：1995</w:t>
      </w:r>
    </w:p>
    <w:p>
      <w:r>
        <w:t>总页数：315</w:t>
      </w:r>
    </w:p>
    <w:p>
      <w:r>
        <w:t>更多请访问教客网: www.jiaokey.com</w:t>
      </w:r>
    </w:p>
    <w:p>
      <w:r>
        <w:t>MS-DOS 6.2高级磁盘操作系统 评论地址：https://www.jiaokey.com/book/detail/10203992.html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