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书名：8051/8098单片机原理及接口设计</w:t>
      </w:r>
    </w:p>
    <w:p>
      <w:r>
        <w:t>作者：王幸之等编著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总页数：289</w:t>
      </w:r>
    </w:p>
    <w:p>
      <w:r>
        <w:t>更多请访问教客网: www.jiaokey.com</w:t>
      </w:r>
    </w:p>
    <w:p>
      <w:r>
        <w:t>8051/8098单片机原理及接口设计 评论地址：https://www.jiaokey.com/book/detail/10204081.html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