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3.0 for the Mac自学教程</w:t>
      </w:r>
    </w:p>
    <w:p>
      <w:r>
        <w:rPr>
          <w:rFonts w:ascii="宋体" w:hAnsi="宋体" w:eastAsia="宋体"/>
          <w:sz w:val="24"/>
        </w:rPr>
        <w:t>（美）（K.温特斯）Karen Winters，（美）（D.D.布施）David D.Busch著；刘颖，佟勇臣译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3.0 for the Mac自学教程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（美）（K.温特斯）Karen Winters，（美）（D.D.布施）David D.Busch著；刘颖，佟勇臣译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本书出售、求购地址：https://www.jiaokey.com/book/detail/10204239.html</w:t>
      </w:r>
    </w:p>
    <w:p>
      <w:r>
        <w:t>更多相关图书推荐：https://www.jiaokey.com</w:t>
      </w:r>
    </w:p>
    <w:p>
      <w:r>
        <w:t>（美）（K.温特斯）Karen Winters，（美）（D.D.布施）David D.Busch著；刘颖，佟勇臣译 其他作品：https://www.jiaokey.com/tag/（美）（K.温特斯）Karen Winters，（美）（D.D.布施）David D.Busch著；刘颖，佟勇臣译.html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3.0 for the Mac自学教程.html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