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国外计算机科学教材系列 用ICP/IP进行网际互连  第3卷  客户机-服务器编程和应用 第2版</w:t>
      </w:r>
    </w:p>
    <w:p>
      <w:r>
        <w:rPr>
          <w:rFonts w:ascii="宋体" w:hAnsi="宋体" w:eastAsia="宋体"/>
          <w:sz w:val="24"/>
        </w:rPr>
        <w:t>DOUGLAS E.COMER等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国外计算机科学教材系列 用ICP/IP进行网际互连  第3卷  客户机-服务器编程和应用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本书出售、求购地址：https://www.jiaokey.com/book/detail/10205271.html</w:t>
      </w:r>
    </w:p>
    <w:p>
      <w:r>
        <w:t>更多相关图书推荐：https://www.jiaokey.com</w:t>
      </w:r>
    </w:p>
    <w:p>
      <w:r>
        <w:t>DOUGLAS E.COMER等 其他作品：https://www.jiaokey.com/tag/DOUGLAS E.COMER等.html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关键词搜索：https://www.jiaokey.com/tag/国外计算机科学教材系列 用ICP/IP进行网际互连  第3卷  客户机-服务器编程和应用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