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演化计算</w:t>
      </w:r>
    </w:p>
    <w:p>
      <w:r>
        <w:rPr>
          <w:rFonts w:ascii="宋体" w:hAnsi="宋体" w:eastAsia="宋体"/>
          <w:sz w:val="24"/>
        </w:rPr>
        <w:t>潘正君等著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本书出售、求购地址：https://www.jiaokey.com/book/detail/10205397.html</w:t>
      </w:r>
    </w:p>
    <w:p>
      <w:r>
        <w:t>更多相关图书推荐：https://www.jiaokey.com</w:t>
      </w:r>
    </w:p>
    <w:p>
      <w:r>
        <w:t>潘正君等著 其他作品：https://www.jiaokey.com/tag/潘正君等著.html</w:t>
      </w:r>
    </w:p>
    <w:p>
      <w:r>
        <w:t>清华大学出版社；广西科学技术出版社 出版图书：https://www.jiaokey.com/tag/清华大学出版社；广西科学技术出版社.html</w:t>
      </w:r>
    </w:p>
    <w:p>
      <w:r>
        <w:t>关键词搜索：https://www.jiaokey.com/tag/演化计算.html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