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UNIX与Linux精选问题集</w:t>
      </w:r>
    </w:p>
    <w:p>
      <w:r>
        <w:rPr>
          <w:rFonts w:ascii="宋体" w:hAnsi="宋体" w:eastAsia="宋体"/>
          <w:sz w:val="24"/>
        </w:rPr>
        <w:t>（美）（C.拉塞尔）Charlie Russel，（美）（S.克劳福德）Sharon Crawford著；前导工作室译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UNIX与Linux精选问题集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（美）（C.拉塞尔）Charlie Russel，（美）（S.克劳福德）Sharon Crawford著；前导工作室译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本书出售、求购地址：https://www.jiaokey.com/book/detail/10206602.html</w:t>
      </w:r>
    </w:p>
    <w:p>
      <w:r>
        <w:t>更多相关图书推荐：https://www.jiaokey.com</w:t>
      </w:r>
    </w:p>
    <w:p>
      <w:r>
        <w:t>（美）（C.拉塞尔）Charlie Russel，（美）（S.克劳福德）Sharon Crawford著；前导工作室译 其他作品：https://www.jiaokey.com/tag/（美）（C.拉塞尔）Charlie Russel，（美）（S.克劳福德）Sharon Crawford著；前导工作室译.html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关键词搜索：https://www.jiaokey.com/tag/UNIX与Linux精选问题集.html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