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远程访问服务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远程访问服务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本书出售、求购地址：https://www.jiaokey.com/book/detail/10206753.html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关键词搜索：https://www.jiaokey.com/tag/远程访问服务.html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