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书名：计算机学会联合统考试题  英国，新加坡  1981-1985</w:t>
      </w:r>
    </w:p>
    <w:p>
      <w:r>
        <w:t>作者：赵振通，潘银喜译</w:t>
      </w:r>
    </w:p>
    <w:p>
      <w:r>
        <w:t>出版社：北京：清华大学出版社</w:t>
      </w:r>
    </w:p>
    <w:p>
      <w:r>
        <w:t>出版日期：1988.10</w:t>
      </w:r>
    </w:p>
    <w:p>
      <w:r>
        <w:t>总页数：156</w:t>
      </w:r>
    </w:p>
    <w:p>
      <w:r>
        <w:t>更多请访问教客网: www.jiaokey.com</w:t>
      </w:r>
    </w:p>
    <w:p>
      <w:r>
        <w:t>计算机学会联合统考试题  英国，新加坡  1981-1985 评论地址：https://www.jiaokey.com/book/detail/10206881.html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