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2000目录服务基础结构设计</w:t>
      </w:r>
    </w:p>
    <w:p>
      <w:r>
        <w:t>作者：（美）微软公司著  施平安  晏金华等译</w:t>
      </w:r>
    </w:p>
    <w:p>
      <w:r>
        <w:t>出版社：北京希望电子出版社</w:t>
      </w:r>
    </w:p>
    <w:p>
      <w:r>
        <w:t>出版日期：2000年03月第1版</w:t>
      </w:r>
    </w:p>
    <w:p>
      <w:r>
        <w:t>总页数：370</w:t>
      </w:r>
    </w:p>
    <w:p>
      <w:r>
        <w:t>更多请访问教客网: www.jiaokey.com</w:t>
      </w:r>
    </w:p>
    <w:p>
      <w:r>
        <w:t>Microsoft Windows 2000目录服务基础结构设计 评论地址：https://www.jiaokey.com/book/detail/10206940.html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