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书名：托起湘南明珠  东江电站与库区移民</w:t>
      </w:r>
    </w:p>
    <w:p>
      <w:r>
        <w:t>作者：黄伦超主编</w:t>
      </w:r>
    </w:p>
    <w:p>
      <w:r>
        <w:t>出版社：长沙：岳麓书社</w:t>
      </w:r>
    </w:p>
    <w:p>
      <w:r>
        <w:t>出版日期：2000.05</w:t>
      </w:r>
    </w:p>
    <w:p>
      <w:r>
        <w:t>总页数：447</w:t>
      </w:r>
    </w:p>
    <w:p>
      <w:r>
        <w:t>更多请访问教客网: www.jiaokey.com</w:t>
      </w:r>
    </w:p>
    <w:p>
      <w:r>
        <w:t>托起湘南明珠  东江电站与库区移民 评论地址：https://www.jiaokey.com/book/detail/10207170.html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