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书名：云岩文史资料选辑  第14辑  贵州第一乡</w:t>
      </w:r>
    </w:p>
    <w:p>
      <w:r>
        <w:t>作者：刘金镛</w:t>
      </w:r>
    </w:p>
    <w:p>
      <w:r>
        <w:t>出版社：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云岩文史资料选辑  第14辑  贵州第一乡 评论地址：https://www.jiaokey.com/book/detail/10207685.html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