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书名：都江堰市文史资料  第15辑  先锋历程灿烂未来  纪念都江堰市政协五十年</w:t>
      </w:r>
    </w:p>
    <w:p>
      <w:r>
        <w:t>作者：纪念都江&lt;font color=Red&gt;堰&lt;/font&gt;市政协五十年——都江&lt;font color=Red&gt;堰&lt;/font&gt;市政协文史第十五辑编委会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都江堰市文史资料  第15辑  先锋历程灿烂未来  纪念都江堰市政协五十年 评论地址：https://www.jiaokey.com/book/detail/10208475.html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