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书名：苏曼殊诗集  马以君笺注</w:t>
      </w:r>
    </w:p>
    <w:p>
      <w:r>
        <w:t>作者：珠海市政协文史资料委员会</w:t>
      </w:r>
    </w:p>
    <w:p>
      <w:r>
        <w:t>出版社：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苏曼殊诗集  马以君笺注 评论地址：https://www.jiaokey.com/book/detail/10210319.html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