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书名：淮阴文史资料  第9辑  魂牵淮甸</w:t>
      </w:r>
    </w:p>
    <w:p>
      <w:r>
        <w:t>作者：刘文</w:t>
      </w:r>
    </w:p>
    <w:p>
      <w:r>
        <w:t>出版社：1991.12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淮阴文史资料  第9辑  魂牵淮甸 评论地址：https://www.jiaokey.com/book/detail/10210609.html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